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盘古真的开辟了天地吗  成语中的宇宙探险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盘古真的开辟了天地吗  成语中的宇宙探险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本书出售、求购地址：https://www.jiaokey.com/book/detail/14406965.html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关键词搜索：https://www.jiaokey.com/tag/盘古真的开辟了天地吗  成语中的宇宙探险.html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