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这才是大唐史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6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这才是大唐史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中国历史-研究-唐代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本书出售、求购地址：https://www.jiaokey.com/book/detail/14406955.html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关键词搜索：https://www.jiaokey.com/tag/中国历史-研究-唐代.html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