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  美绘典藏版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本书出售、求购地址：https://www.jiaokey.com/book/detail/14406950.html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关键词搜索：https://www.jiaokey.com/tag/故事大王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