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小故事大道理  美绘珍藏版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小故事大道理  美绘珍藏版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本书出售、求购地址：https://www.jiaokey.com/book/detail/14406949.html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关键词搜索：https://www.jiaokey.com/tag/小故事大道理  美绘珍藏版.html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