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呵护地球  低碳环保从我做起  校园篇</w:t>
      </w:r>
    </w:p>
    <w:p>
      <w:r>
        <w:rPr>
          <w:rFonts w:ascii="宋体" w:hAnsi="宋体" w:eastAsia="宋体"/>
          <w:sz w:val="24"/>
        </w:rPr>
        <w:t>蒋瑜，朱童童，农凤龙，陈朝述编；陈旺绘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呵护地球  低碳环保从我做起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蒋瑜，朱童童，农凤龙，陈朝述编；陈旺绘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本书出售、求购地址：https://www.jiaokey.com/book/detail/14406948.html</w:t>
      </w:r>
    </w:p>
    <w:p>
      <w:r>
        <w:t>更多相关图书推荐：https://www.jiaokey.com</w:t>
      </w:r>
    </w:p>
    <w:p>
      <w:r>
        <w:t>蒋瑜，朱童童，农凤龙，陈朝述编；陈旺绘 其他作品：https://www.jiaokey.com/tag/蒋瑜，朱童童，农凤龙，陈朝述编；陈旺绘.html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关键词搜索：https://www.jiaokey.com/tag/呵护地球  低碳环保从我做起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