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在哈佛遇见更好的自己9位哈佛学子的人生精进课</w:t>
      </w:r>
    </w:p>
    <w:p>
      <w:r>
        <w:rPr>
          <w:rFonts w:ascii="宋体" w:hAnsi="宋体" w:eastAsia="宋体"/>
          <w:sz w:val="24"/>
        </w:rPr>
        <w:t>周胡峰，高上知主编；李琦等著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在哈佛遇见更好的自己9位哈佛学子的人生精进课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周胡峰，高上知主编；李琦等著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本书出售、求购地址：https://www.jiaokey.com/book/detail/14406940.html</w:t>
      </w:r>
    </w:p>
    <w:p>
      <w:r>
        <w:t>更多相关图书推荐：https://www.jiaokey.com</w:t>
      </w:r>
    </w:p>
    <w:p>
      <w:r>
        <w:t>周胡峰，高上知主编；李琦等著 其他作品：https://www.jiaokey.com/tag/周胡峰，高上知主编；李琦等著.html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关键词搜索：https://www.jiaokey.com/tag/在哈佛遇见更好的自己9位哈佛学子的人生精进课.html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