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寻找内在的自我  马斯洛谈幸福</w:t>
      </w:r>
    </w:p>
    <w:p>
      <w:r>
        <w:rPr>
          <w:rFonts w:ascii="宋体" w:hAnsi="宋体" w:eastAsia="宋体"/>
          <w:sz w:val="24"/>
        </w:rPr>
        <w:t>（美）亚伯拉罕·马斯洛著；（美）爱德华·霍夫曼编；张登浩译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寻找内在的自我  马斯洛谈幸福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（美）亚伯拉罕·马斯洛著；（美）爱德华·霍夫曼编；张登浩译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本书出售、求购地址：https://www.jiaokey.com/book/detail/14406925.html</w:t>
      </w:r>
    </w:p>
    <w:p>
      <w:r>
        <w:t>更多相关图书推荐：https://www.jiaokey.com</w:t>
      </w:r>
    </w:p>
    <w:p>
      <w:r>
        <w:t>（美）亚伯拉罕·马斯洛著；（美）爱德华·霍夫曼编；张登浩译 其他作品：https://www.jiaokey.com/tag/（美）亚伯拉罕·马斯洛著；（美）爱德华·霍夫曼编；张登浩译.html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关键词搜索：https://www.jiaokey.com/tag/寻找内在的自我  马斯洛谈幸福.html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