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书名：知力  尖叫科学  看，地球在变小</w:t>
      </w:r>
    </w:p>
    <w:p>
      <w:r>
        <w:t>作者：《知识就是力量》杂志社编</w:t>
      </w:r>
    </w:p>
    <w:p>
      <w:r>
        <w:t>出版社：北京:科学普及出版社,2018.02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知力  尖叫科学  看，地球在变小 评论地址：https://www.jiaokey.com/book/detail/14406878.html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