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四川人才发展报告  2018</w:t>
      </w:r>
    </w:p>
    <w:p>
      <w:r>
        <w:rPr>
          <w:rFonts w:ascii="宋体" w:hAnsi="宋体" w:eastAsia="宋体"/>
          <w:sz w:val="24"/>
        </w:rPr>
        <w:t>王辉耀主编；陈涛副主编；西南财经大学发展研究院，全球化智库编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四川人才发展报告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王辉耀主编；陈涛副主编；西南财经大学发展研究院，全球化智库编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本书出售、求购地址：https://www.jiaokey.com/book/detail/14406862.html</w:t>
      </w:r>
    </w:p>
    <w:p>
      <w:r>
        <w:t>更多相关图书推荐：https://www.jiaokey.com</w:t>
      </w:r>
    </w:p>
    <w:p>
      <w:r>
        <w:t>王辉耀主编；陈涛副主编；西南财经大学发展研究院，全球化智库编 其他作品：https://www.jiaokey.com/tag/王辉耀主编；陈涛副主编；西南财经大学发展研究院，全球化智库编.html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关键词搜索：https://www.jiaokey.com/tag/四川人才发展报告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