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超国家空间中的善治  全球行政法</w:t>
      </w:r>
    </w:p>
    <w:p>
      <w:r>
        <w:rPr>
          <w:rFonts w:ascii="宋体" w:hAnsi="宋体" w:eastAsia="宋体"/>
          <w:sz w:val="24"/>
        </w:rPr>
        <w:t>（美）丹尼尔·埃斯蒂著；林泰译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超国家空间中的善治  全球行政法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（美）丹尼尔·埃斯蒂著；林泰译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本书出售、求购地址：https://www.jiaokey.com/book/detail/14406858.html</w:t>
      </w:r>
    </w:p>
    <w:p>
      <w:r>
        <w:t>更多相关图书推荐：https://www.jiaokey.com</w:t>
      </w:r>
    </w:p>
    <w:p>
      <w:r>
        <w:t>（美）丹尼尔·埃斯蒂著；林泰译 其他作品：https://www.jiaokey.com/tag/（美）丹尼尔·埃斯蒂著；林泰译.html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关键词搜索：https://www.jiaokey.com/tag/超国家空间中的善治  全球行政法.html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