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书名：为何家也会伤人  各种家庭问题以及家庭关系指导书</w:t>
      </w:r>
    </w:p>
    <w:p>
      <w:r>
        <w:t>作者：唐以琳著</w:t>
      </w:r>
    </w:p>
    <w:p>
      <w:r>
        <w:t>出版社：北京：台海出版社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为何家也会伤人  各种家庭问题以及家庭关系指导书 评论地址：https://www.jiaokey.com/book/detail/14406856.html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