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阿米的护身符  迷路了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阿米的护身符  迷路了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本书出售、求购地址：https://www.jiaokey.com/book/detail/14406829.html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关键词搜索：https://www.jiaokey.com/tag/阿米的护身符  迷路了.html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