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闲谈写对联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闲谈写对联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本书出售、求购地址：https://www.jiaokey.com/book/detail/14406821.html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闲谈写对联.html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