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做一个思想清醒的人  提升党员干部意识形态能力</w:t>
      </w:r>
    </w:p>
    <w:p>
      <w:r>
        <w:rPr>
          <w:rFonts w:ascii="宋体" w:hAnsi="宋体" w:eastAsia="宋体"/>
          <w:sz w:val="24"/>
        </w:rPr>
        <w:t>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做一个思想清醒的人  提升党员干部意识形态能力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本书出售、求购地址：https://www.jiaokey.com/book/detail/14406816.html</w:t>
      </w:r>
    </w:p>
    <w:p>
      <w:r>
        <w:t>更多相关图书推荐：https://www.jiaokey.com</w:t>
      </w:r>
    </w:p>
    <w:p>
      <w:r>
        <w:t>黄相怀著 其他作品：https://www.jiaokey.com/tag/黄相怀著.html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关键词搜索：https://www.jiaokey.com/tag/做一个思想清醒的人  提升党员干部意识形态能力.html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