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书名：长江边的传说  九龙捧圣</w:t>
      </w:r>
    </w:p>
    <w:p>
      <w:r>
        <w:t>作者：王以培文；赵涛图</w:t>
      </w:r>
    </w:p>
    <w:p>
      <w:r>
        <w:t>出版社：桂林:漓江出版社,2018.03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长江边的传说  九龙捧圣 评论地址：https://www.jiaokey.com/book/detail/14406802.html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