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自然作为理性  托马斯主义的自然法理论</w:t>
      </w:r>
    </w:p>
    <w:p>
      <w:r>
        <w:rPr>
          <w:rFonts w:ascii="宋体" w:hAnsi="宋体" w:eastAsia="宋体"/>
          <w:sz w:val="24"/>
        </w:rPr>
        <w:t>（美）简·波特著；杨天江译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自然作为理性  托马斯主义的自然法理论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（美）简·波特著；杨天江译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本书出售、求购地址：https://www.jiaokey.com/book/detail/14406780.html</w:t>
      </w:r>
    </w:p>
    <w:p>
      <w:r>
        <w:t>更多相关图书推荐：https://www.jiaokey.com</w:t>
      </w:r>
    </w:p>
    <w:p>
      <w:r>
        <w:t>（美）简·波特著；杨天江译 其他作品：https://www.jiaokey.com/tag/（美）简·波特著；杨天江译.html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关键词搜索：https://www.jiaokey.com/tag/自然作为理性  托马斯主义的自然法理论.html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