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书名：中国纪检监察报优秀作品集萃丛书  不要成为下一个  腐败分子警示录</w:t>
      </w:r>
    </w:p>
    <w:p>
      <w:r>
        <w:t>作者：本书编写组编</w:t>
      </w:r>
    </w:p>
    <w:p>
      <w:r>
        <w:t>出版社：北京:中国方正出版社,2017.07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中国纪检监察报优秀作品集萃丛书  不要成为下一个  腐败分子警示录 评论地址：https://www.jiaokey.com/book/detail/14406773.html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