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暴力的阴影  政治、经济与发展问题</w:t>
      </w:r>
    </w:p>
    <w:p>
      <w:r>
        <w:rPr>
          <w:rFonts w:ascii="宋体" w:hAnsi="宋体" w:eastAsia="宋体"/>
          <w:sz w:val="24"/>
        </w:rPr>
        <w:t>（美）道格拉斯·诺思，（美）约翰·沃利斯，（美）史蒂文·韦布等编著；刘波译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暴力的阴影  政治、经济与发展问题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（美）道格拉斯·诺思，（美）约翰·沃利斯，（美）史蒂文·韦布等编著；刘波译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本书出售、求购地址：https://www.jiaokey.com/book/detail/14406771.html</w:t>
      </w:r>
    </w:p>
    <w:p>
      <w:r>
        <w:t>更多相关图书推荐：https://www.jiaokey.com</w:t>
      </w:r>
    </w:p>
    <w:p>
      <w:r>
        <w:t>（美）道格拉斯·诺思，（美）约翰·沃利斯，（美）史蒂文·韦布等编著；刘波译 其他作品：https://www.jiaokey.com/tag/（美）道格拉斯·诺思，（美）约翰·沃利斯，（美）史蒂文·韦布等编著；刘波译.html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关键词搜索：https://www.jiaokey.com/tag/暴力的阴影  政治、经济与发展问题.html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