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美绘图画故事书  斐济鲸口逃生记</w:t>
      </w:r>
    </w:p>
    <w:p>
      <w:r>
        <w:t>作者：奥飞娱乐著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3  美绘图画故事书  斐济鲸口逃生记 评论地址：https://www.jiaokey.com/book/detail/14406758.html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