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书名：很高兴遇见你</w:t>
      </w:r>
    </w:p>
    <w:p>
      <w:r>
        <w:t>作者：（美）贝姬·辛普森（BeckySimpson）著；王敏译</w:t>
      </w:r>
    </w:p>
    <w:p>
      <w:r>
        <w:t>出版社：北京联合出版公司,2018.04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很高兴遇见你 评论地址：https://www.jiaokey.com/book/detail/14406726.html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