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10  白蝴蝶的一生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10  白蝴蝶的一生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本书出售、求购地址：https://www.jiaokey.com/book/detail/14406703.html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10  白蝴蝶的一生.html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