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7  长得像葫芦一样的粪球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7  长得像葫芦一样的粪球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本书出售、求购地址：https://www.jiaokey.com/book/detail/14406700.html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7  长得像葫芦一样的粪球.html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