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4  象鼻虫的神经组织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4  象鼻虫的神经组织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本书出售、求购地址：https://www.jiaokey.com/book/detail/14406697.html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4  象鼻虫的神经组织.html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