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考古编  金石卷  第3辑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考古编  金石卷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本书出售、求购地址：https://www.jiaokey.com/book/detail/14406691.html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考古编  金石卷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