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书名：古怪的科学  如何解释幽灵、巫术、UFO和其他超自然现象</w:t>
      </w:r>
    </w:p>
    <w:p>
      <w:r>
        <w:t>作者：迈克尔·怀特著；高天羽译</w:t>
      </w:r>
    </w:p>
    <w:p>
      <w:r>
        <w:t>出版社：上海：上海科技教育出版社</w:t>
      </w:r>
    </w:p>
    <w:p>
      <w:r>
        <w:t>出版日期：2017</w:t>
      </w:r>
    </w:p>
    <w:p>
      <w:r>
        <w:t>总页数：386</w:t>
      </w:r>
    </w:p>
    <w:p>
      <w:r>
        <w:t>更多请访问教客网: www.jiaokey.com</w:t>
      </w:r>
    </w:p>
    <w:p>
      <w:r>
        <w:t>古怪的科学  如何解释幽灵、巫术、UFO和其他超自然现象 评论地址：https://www.jiaokey.com/book/detail/14406679.html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