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创业智慧  让你少走弯路的15个洞见</w:t>
      </w:r>
    </w:p>
    <w:p>
      <w:r>
        <w:rPr>
          <w:rFonts w:ascii="宋体" w:hAnsi="宋体" w:eastAsia="宋体"/>
          <w:sz w:val="24"/>
        </w:rPr>
        <w:t>（美）Anthony Scaramucci（安东尼·斯卡拉穆奇）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创业智慧  让你少走弯路的15个洞见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（美）Anthony Scaramucci（安东尼·斯卡拉穆奇）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本书出售、求购地址：https://www.jiaokey.com/book/detail/14406655.html</w:t>
      </w:r>
    </w:p>
    <w:p>
      <w:r>
        <w:t>更多相关图书推荐：https://www.jiaokey.com</w:t>
      </w:r>
    </w:p>
    <w:p>
      <w:r>
        <w:t>（美）Anthony Scaramucci（安东尼·斯卡拉穆奇） 其他作品：https://www.jiaokey.com/tag/（美）Anthony Scaramucci（安东尼·斯卡拉穆奇）.html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关键词搜索：https://www.jiaokey.com/tag/创业智慧  让你少走弯路的15个洞见.html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