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现代高校体育健康理论与体育保健的科学研究</w:t>
      </w:r>
    </w:p>
    <w:p>
      <w:r>
        <w:rPr>
          <w:rFonts w:ascii="宋体" w:hAnsi="宋体" w:eastAsia="宋体"/>
          <w:sz w:val="24"/>
        </w:rPr>
        <w:t>苑晓平著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现代高校体育健康理论与体育保健的科学研究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本书出售、求购地址：https://www.jiaokey.com/book/detail/14406648.html</w:t>
      </w:r>
    </w:p>
    <w:p>
      <w:r>
        <w:t>更多相关图书推荐：https://www.jiaokey.com</w:t>
      </w:r>
    </w:p>
    <w:p>
      <w:r>
        <w:t>苑晓平著 其他作品：https://www.jiaokey.com/tag/苑晓平著.html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关键词搜索：https://www.jiaokey.com/tag/现代高校体育健康理论与体育保健的科学研究.html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