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大学的技术转移与学术创业  芝加哥手册</w:t>
      </w:r>
    </w:p>
    <w:p>
      <w:r>
        <w:rPr>
          <w:rFonts w:ascii="宋体" w:hAnsi="宋体" w:eastAsia="宋体"/>
          <w:sz w:val="24"/>
        </w:rPr>
        <w:t>（美）艾伯特·N·林克，（美）唐纳德·S·西格尔，美迈克·赖特著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大学的技术转移与学术创业  芝加哥手册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（美）艾伯特·N·林克，（美）唐纳德·S·西格尔，美迈克·赖特著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本书出售、求购地址：https://www.jiaokey.com/book/detail/14406637.html</w:t>
      </w:r>
    </w:p>
    <w:p>
      <w:r>
        <w:t>更多相关图书推荐：https://www.jiaokey.com</w:t>
      </w:r>
    </w:p>
    <w:p>
      <w:r>
        <w:t>（美）艾伯特·N·林克，（美）唐纳德·S·西格尔，美迈克·赖特著 其他作品：https://www.jiaokey.com/tag/（美）艾伯特·N·林克，（美）唐纳德·S·西格尔，美迈克·赖特著.html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关键词搜索：https://www.jiaokey.com/tag/大学的技术转移与学术创业  芝加哥手册.html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