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歪打正着的科学家  24个走运的科学发现故事</w:t>
      </w:r>
    </w:p>
    <w:p>
      <w:r>
        <w:rPr>
          <w:rFonts w:ascii="宋体" w:hAnsi="宋体" w:eastAsia="宋体"/>
          <w:sz w:val="24"/>
        </w:rPr>
        <w:t>（英）格雷姆·唐纳德著；高蕴华译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歪打正着的科学家  24个走运的科学发现故事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（英）格雷姆·唐纳德著；高蕴华译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本书出售、求购地址：https://www.jiaokey.com/book/detail/14406636.html</w:t>
      </w:r>
    </w:p>
    <w:p>
      <w:r>
        <w:t>更多相关图书推荐：https://www.jiaokey.com</w:t>
      </w:r>
    </w:p>
    <w:p>
      <w:r>
        <w:t>（英）格雷姆·唐纳德著；高蕴华译 其他作品：https://www.jiaokey.com/tag/（英）格雷姆·唐纳德著；高蕴华译.html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关键词搜索：https://www.jiaokey.com/tag/歪打正着的科学家  24个走运的科学发现故事.html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