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插画视觉语言  在理论与实践中学习插画</w:t>
      </w:r>
    </w:p>
    <w:p>
      <w:r>
        <w:rPr>
          <w:rFonts w:ascii="宋体" w:hAnsi="宋体" w:eastAsia="宋体"/>
          <w:sz w:val="24"/>
        </w:rPr>
        <w:t>（英）艾伦·梅尔著；赵墨儿译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插画视觉语言  在理论与实践中学习插画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（英）艾伦·梅尔著；赵墨儿译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本书出售、求购地址：https://www.jiaokey.com/book/detail/14406606.html</w:t>
      </w:r>
    </w:p>
    <w:p>
      <w:r>
        <w:t>更多相关图书推荐：https://www.jiaokey.com</w:t>
      </w:r>
    </w:p>
    <w:p>
      <w:r>
        <w:t>（英）艾伦·梅尔著；赵墨儿译 其他作品：https://www.jiaokey.com/tag/（英）艾伦·梅尔著；赵墨儿译.html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关键词搜索：https://www.jiaokey.com/tag/插画视觉语言  在理论与实践中学习插画.html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