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书名：清末民初洋行老商标鉴赏</w:t>
      </w:r>
    </w:p>
    <w:p>
      <w:r>
        <w:t>作者：李少鹏编著</w:t>
      </w:r>
    </w:p>
    <w:p>
      <w:r>
        <w:t>出版社：苏州:古吴轩出版社,2018.05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清末民初洋行老商标鉴赏 评论地址：https://www.jiaokey.com/book/detail/14406605.html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