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5·12汶川特大地震纪念馆设计与建造与自然的对话</w:t>
      </w:r>
    </w:p>
    <w:p>
      <w:r>
        <w:rPr>
          <w:rFonts w:ascii="宋体" w:hAnsi="宋体" w:eastAsia="宋体"/>
          <w:sz w:val="24"/>
        </w:rPr>
        <w:t>蔡永洁著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5·12汶川特大地震纪念馆设计与建造与自然的对话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本书出售、求购地址：https://www.jiaokey.com/book/detail/14406604.html</w:t>
      </w:r>
    </w:p>
    <w:p>
      <w:r>
        <w:t>更多相关图书推荐：https://www.jiaokey.com</w:t>
      </w:r>
    </w:p>
    <w:p>
      <w:r>
        <w:t>蔡永洁著 其他作品：https://www.jiaokey.com/tag/蔡永洁著.html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关键词搜索：https://www.jiaokey.com/tag/5·12汶川特大地震纪念馆设计与建造与自然的对话.html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