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当代弗兰肯斯坦  误入歧途的现代科学</w:t>
      </w:r>
    </w:p>
    <w:p>
      <w:r>
        <w:rPr>
          <w:rFonts w:ascii="宋体" w:hAnsi="宋体" w:eastAsia="宋体"/>
          <w:sz w:val="24"/>
        </w:rPr>
        <w:t>（法）莫奈特·瓦克安著；周欣宇译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当代弗兰肯斯坦  误入歧途的现代科学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（法）莫奈特·瓦克安著；周欣宇译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本书出售、求购地址：https://www.jiaokey.com/book/detail/14406600.html</w:t>
      </w:r>
    </w:p>
    <w:p>
      <w:r>
        <w:t>更多相关图书推荐：https://www.jiaokey.com</w:t>
      </w:r>
    </w:p>
    <w:p>
      <w:r>
        <w:t>（法）莫奈特·瓦克安著；周欣宇译 其他作品：https://www.jiaokey.com/tag/（法）莫奈特·瓦克安著；周欣宇译.html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关键词搜索：https://www.jiaokey.com/tag/当代弗兰肯斯坦  误入歧途的现代科学.html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