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钢筋混凝土框架及砌体结构的PKPM设计与应用</w:t>
      </w:r>
    </w:p>
    <w:p>
      <w:r>
        <w:rPr>
          <w:rFonts w:ascii="宋体" w:hAnsi="宋体" w:eastAsia="宋体"/>
          <w:sz w:val="24"/>
        </w:rPr>
        <w:t>郭仕群，王亚莉编著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钢筋混凝土框架及砌体结构的PKPM设计与应用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郭仕群，王亚莉编著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本书出售、求购地址：https://www.jiaokey.com/book/detail/14406596.html</w:t>
      </w:r>
    </w:p>
    <w:p>
      <w:r>
        <w:t>更多相关图书推荐：https://www.jiaokey.com</w:t>
      </w:r>
    </w:p>
    <w:p>
      <w:r>
        <w:t>郭仕群，王亚莉编著 其他作品：https://www.jiaokey.com/tag/郭仕群，王亚莉编著.html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关键词搜索：https://www.jiaokey.com/tag/钢筋混凝土框架及砌体结构的PKPM设计与应用.html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