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造书  手作书设计制作指南</w:t>
      </w:r>
    </w:p>
    <w:p>
      <w:r>
        <w:rPr>
          <w:rFonts w:ascii="宋体" w:hAnsi="宋体" w:eastAsia="宋体"/>
          <w:sz w:val="24"/>
        </w:rPr>
        <w:t>（英）伊泽贝尔·霍尔（Isobel Hall）著；陈彦坤译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造书  手作书设计制作指南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（英）伊泽贝尔·霍尔（Isobel Hall）著；陈彦坤译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本书出售、求购地址：https://www.jiaokey.com/book/detail/14406589.html</w:t>
      </w:r>
    </w:p>
    <w:p>
      <w:r>
        <w:t>更多相关图书推荐：https://www.jiaokey.com</w:t>
      </w:r>
    </w:p>
    <w:p>
      <w:r>
        <w:t>（英）伊泽贝尔·霍尔（Isobel Hall）著；陈彦坤译 其他作品：https://www.jiaokey.com/tag/（英）伊泽贝尔·霍尔（Isobel Hall）著；陈彦坤译.html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关键词搜索：https://www.jiaokey.com/tag/造书  手作书设计制作指南.html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