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书名：“设计+”艺术类大学生创新创业理论与实践</w:t>
      </w:r>
    </w:p>
    <w:p>
      <w:r>
        <w:t>作者：张成龙主编；李本建，万千，张萌萌副主编</w:t>
      </w:r>
    </w:p>
    <w:p>
      <w:r>
        <w:t>出版社：长春:东北师范大学出版社,2018.04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“设计+”艺术类大学生创新创业理论与实践 评论地址：https://www.jiaokey.com/book/detail/14406583.html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