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科学研究的逻辑  思考、判断胜于一切  第2版</w:t>
      </w:r>
    </w:p>
    <w:p>
      <w:r>
        <w:rPr>
          <w:rFonts w:ascii="宋体" w:hAnsi="宋体" w:eastAsia="宋体"/>
          <w:sz w:val="24"/>
        </w:rPr>
        <w:t>张勘，沈福来主编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科学研究的逻辑  思考、判断胜于一切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张勘，沈福来主编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本书出售、求购地址：https://www.jiaokey.com/book/detail/14406541.html</w:t>
      </w:r>
    </w:p>
    <w:p>
      <w:r>
        <w:t>更多相关图书推荐：https://www.jiaokey.com</w:t>
      </w:r>
    </w:p>
    <w:p>
      <w:r>
        <w:t>张勘，沈福来主编 其他作品：https://www.jiaokey.com/tag/张勘，沈福来主编.html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关键词搜索：https://www.jiaokey.com/tag/科学研究的逻辑  思考、判断胜于一切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