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地表系统  自然地理学导论  原著  第8版</w:t>
      </w:r>
    </w:p>
    <w:p>
      <w:r>
        <w:rPr>
          <w:rFonts w:ascii="宋体" w:hAnsi="宋体" w:eastAsia="宋体"/>
          <w:sz w:val="24"/>
        </w:rPr>
        <w:t>（美）Robert Christopherson著；赵景峰译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地表系统  自然地理学导论  原著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Christopherson著；赵景峰译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本书出售、求购地址：https://www.jiaokey.com/book/detail/14406515.html</w:t>
      </w:r>
    </w:p>
    <w:p>
      <w:r>
        <w:t>更多相关图书推荐：https://www.jiaokey.com</w:t>
      </w:r>
    </w:p>
    <w:p>
      <w:r>
        <w:t>（美）Robert Christopherson著；赵景峰译 其他作品：https://www.jiaokey.com/tag/（美）Robert Christopherson著；赵景峰译.html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关键词搜索：https://www.jiaokey.com/tag/地表系统  自然地理学导论  原著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