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书名：Revit建模基础</w:t>
      </w:r>
    </w:p>
    <w:p>
      <w:r>
        <w:t>作者：安娜主编；徐锦枫，方锐，陈艳燕副主编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总页数：130</w:t>
      </w:r>
    </w:p>
    <w:p>
      <w:r>
        <w:t>更多请访问教客网: www.jiaokey.com</w:t>
      </w:r>
    </w:p>
    <w:p>
      <w:r>
        <w:t>Revit建模基础 评论地址：https://www.jiaokey.com/book/detail/14406510.html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