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书名：鸟的百科问答  鸟有膝盖吗？</w:t>
      </w:r>
    </w:p>
    <w:p>
      <w:r>
        <w:t>作者：（英）斯蒂芬·莫斯</w:t>
      </w:r>
    </w:p>
    <w:p>
      <w:r>
        <w:t>出版社：北京联合出版公司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鸟的百科问答  鸟有膝盖吗？ 评论地址：https://www.jiaokey.com/book/detail/14406484.html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