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书名：服务与治理  基于对民族乡镇基层政府的实证研究</w:t>
      </w:r>
    </w:p>
    <w:p>
      <w:r>
        <w:t>作者：王纪芒著</w:t>
      </w:r>
    </w:p>
    <w:p>
      <w:r>
        <w:t>出版社：北京:中央民族大学出版社,2018.01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服务与治理  基于对民族乡镇基层政府的实证研究 评论地址：https://www.jiaokey.com/book/detail/14406459.html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