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永恒的图灵  20位科学家对图灵思想的解构与超越</w:t>
      </w:r>
    </w:p>
    <w:p>
      <w:r>
        <w:rPr>
          <w:rFonts w:ascii="宋体" w:hAnsi="宋体" w:eastAsia="宋体"/>
          <w:sz w:val="24"/>
        </w:rPr>
        <w:t>（美）S.巴里·库珀（S.Barry Cooper），安德鲁·霍奇斯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永恒的图灵  20位科学家对图灵思想的解构与超越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（美）S.巴里·库珀（S.Barry Cooper），安德鲁·霍奇斯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本书出售、求购地址：https://www.jiaokey.com/book/detail/14406450.html</w:t>
      </w:r>
    </w:p>
    <w:p>
      <w:r>
        <w:t>更多相关图书推荐：https://www.jiaokey.com</w:t>
      </w:r>
    </w:p>
    <w:p>
      <w:r>
        <w:t>（美）S.巴里·库珀（S.Barry Cooper），安德鲁·霍奇斯 其他作品：https://www.jiaokey.com/tag/（美）S.巴里·库珀（S.Barry Cooper），安德鲁·霍奇斯.html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关键词搜索：https://www.jiaokey.com/tag/永恒的图灵  20位科学家对图灵思想的解构与超越.html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