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书名：采音观乐  找寻圆融、自在、灵动、美妙的音乐人生</w:t>
      </w:r>
    </w:p>
    <w:p>
      <w:r>
        <w:t>作者：黄茜著</w:t>
      </w:r>
    </w:p>
    <w:p>
      <w:r>
        <w:t>出版社：厦门：厦门大学出版社</w:t>
      </w:r>
    </w:p>
    <w:p>
      <w:r>
        <w:t>出版日期：2018.03</w:t>
      </w:r>
    </w:p>
    <w:p>
      <w:r>
        <w:t>总页数：220</w:t>
      </w:r>
    </w:p>
    <w:p>
      <w:r>
        <w:t>更多请访问教客网: www.jiaokey.com</w:t>
      </w:r>
    </w:p>
    <w:p>
      <w:r>
        <w:t>采音观乐  找寻圆融、自在、灵动、美妙的音乐人生 评论地址：https://www.jiaokey.com/book/detail/14406443.html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