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大授衔  1955年授衔内幕与中共战神铁血战史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大授衔  1955年授衔内幕与中共战神铁血战史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本书出售、求购地址：https://www.jiaokey.com/book/detail/14406428.html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关键词搜索：https://www.jiaokey.com/tag/大授衔  1955年授衔内幕与中共战神铁血战史.html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