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半知一解  世界经典趣味哲学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半知一解  世界经典趣味哲学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本书出售、求购地址：https://www.jiaokey.com/book/detail/14406412.html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关键词搜索：https://www.jiaokey.com/tag/半知一解  世界经典趣味哲学.html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