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给海和空  一个父亲给孩子的11封信</w:t>
      </w:r>
    </w:p>
    <w:p>
      <w:r>
        <w:rPr>
          <w:rFonts w:ascii="宋体" w:hAnsi="宋体" w:eastAsia="宋体"/>
          <w:sz w:val="24"/>
        </w:rPr>
        <w:t>（日）高桥步著；王英译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给海和空  一个父亲给孩子的11封信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（日）高桥步著；王英译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本书出售、求购地址：https://www.jiaokey.com/book/detail/14406398.html</w:t>
      </w:r>
    </w:p>
    <w:p>
      <w:r>
        <w:t>更多相关图书推荐：https://www.jiaokey.com</w:t>
      </w:r>
    </w:p>
    <w:p>
      <w:r>
        <w:t>（日）高桥步著；王英译 其他作品：https://www.jiaokey.com/tag/（日）高桥步著；王英译.html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关键词搜索：https://www.jiaokey.com/tag/给海和空  一个父亲给孩子的11封信.html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