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建筑在爱之上  建筑新视界</w:t>
      </w:r>
    </w:p>
    <w:p>
      <w:r>
        <w:rPr>
          <w:rFonts w:ascii="宋体" w:hAnsi="宋体" w:eastAsia="宋体"/>
          <w:sz w:val="24"/>
        </w:rPr>
        <w:t>阿尔伯托·佩内兹·哥麦兹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建筑在爱之上  建筑新视界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阿尔伯托·佩内兹·哥麦兹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本书出售、求购地址：https://www.jiaokey.com/book/detail/14406397.html</w:t>
      </w:r>
    </w:p>
    <w:p>
      <w:r>
        <w:t>更多相关图书推荐：https://www.jiaokey.com</w:t>
      </w:r>
    </w:p>
    <w:p>
      <w:r>
        <w:t>阿尔伯托·佩内兹·哥麦兹 其他作品：https://www.jiaokey.com/tag/阿尔伯托·佩内兹·哥麦兹.html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关键词搜索：https://www.jiaokey.com/tag/建筑在爱之上  建筑新视界.html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