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玫瑰变奏曲</w:t>
      </w:r>
    </w:p>
    <w:p>
      <w:r>
        <w:rPr>
          <w:rFonts w:ascii="宋体" w:hAnsi="宋体" w:eastAsia="宋体"/>
          <w:sz w:val="24"/>
        </w:rPr>
        <w:t>（葡）努诺.朱迪斯著；姚风译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（葡）努诺.朱迪斯著；姚风译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本书出售、求购地址：https://www.jiaokey.com/book/detail/14406394.html</w:t>
      </w:r>
    </w:p>
    <w:p>
      <w:r>
        <w:t>更多相关图书推荐：https://www.jiaokey.com</w:t>
      </w:r>
    </w:p>
    <w:p>
      <w:r>
        <w:t>（葡）努诺.朱迪斯著；姚风译 其他作品：https://www.jiaokey.com/tag/（葡）努诺.朱迪斯著；姚风译.html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关键词搜索：https://www.jiaokey.com/tag/玫瑰变奏曲.html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