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衍生品市场清算所风险的法律规制  以中央对手方为中心</w:t>
      </w:r>
    </w:p>
    <w:p>
      <w:r>
        <w:rPr>
          <w:rFonts w:ascii="宋体" w:hAnsi="宋体" w:eastAsia="宋体"/>
          <w:sz w:val="24"/>
        </w:rPr>
        <w:t>赵国富著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衍生品市场清算所风险的法律规制  以中央对手方为中心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本书出售、求购地址：https://www.jiaokey.com/book/detail/14406372.html</w:t>
      </w:r>
    </w:p>
    <w:p>
      <w:r>
        <w:t>更多相关图书推荐：https://www.jiaokey.com</w:t>
      </w:r>
    </w:p>
    <w:p>
      <w:r>
        <w:t>赵国富著 其他作品：https://www.jiaokey.com/tag/赵国富著.html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关键词搜索：https://www.jiaokey.com/tag/衍生品市场清算所风险的法律规制  以中央对手方为中心.html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