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书名：民初内阁制度研究</w:t>
      </w:r>
    </w:p>
    <w:p>
      <w:r>
        <w:t>作者：肖传林著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民初内阁制度研究 评论地址：https://www.jiaokey.com/book/detail/14406353.html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